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书名：中国产业国际竞争力评论  第1辑</w:t>
      </w:r>
    </w:p>
    <w:p>
      <w:r>
        <w:t>作者：中华人民共和国商务部产业损害调查局主编；杨益主编；宋和平，尚玉英，周敏浩副主编</w:t>
      </w:r>
    </w:p>
    <w:p>
      <w:r>
        <w:t>出版社：北京：中国商务出版社</w:t>
      </w:r>
    </w:p>
    <w:p>
      <w:r>
        <w:t>出版日期：2009.02</w:t>
      </w:r>
    </w:p>
    <w:p>
      <w:r>
        <w:t>总页数：432</w:t>
      </w:r>
    </w:p>
    <w:p>
      <w:r>
        <w:t>更多请访问教客网: www.jiaokey.com</w:t>
      </w:r>
    </w:p>
    <w:p>
      <w:r>
        <w:t>中国产业国际竞争力评论  第1辑 评论地址：https://www.jiaokey.com/book/detail/13719143.html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