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道路运政执法理论结合案例评析</w:t>
      </w:r>
    </w:p>
    <w:p>
      <w:r>
        <w:rPr>
          <w:rFonts w:ascii="宋体" w:hAnsi="宋体" w:eastAsia="宋体"/>
          <w:sz w:val="24"/>
        </w:rPr>
        <w:t>王朝辉，李美兰，王木明编著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道路运政执法理论结合案例评析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王朝辉，李美兰，王木明编著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本书出售、求购地址：https://www.jiaokey.com/book/detail/13719132.html</w:t>
      </w:r>
    </w:p>
    <w:p>
      <w:r>
        <w:t>更多相关图书推荐：https://www.jiaokey.com</w:t>
      </w:r>
    </w:p>
    <w:p>
      <w:r>
        <w:t>王朝辉，李美兰，王木明编著 其他作品：https://www.jiaokey.com/tag/王朝辉，李美兰，王木明编著.html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关键词搜索：https://www.jiaokey.com/tag/道路运政执法理论结合案例评析.html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