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政治经济学社会主义部分提要</w:t>
      </w:r>
    </w:p>
    <w:p>
      <w:r>
        <w:rPr>
          <w:rFonts w:ascii="宋体" w:hAnsi="宋体" w:eastAsia="宋体"/>
          <w:sz w:val="24"/>
        </w:rPr>
        <w:t>四川省讲师团编著；中共四川省委宣传部，中共四川省委讲师团，四川省高等教育局组织编写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政治经济学社会主义部分提要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四川省讲师团编著；中共四川省委宣传部，中共四川省委讲师团，四川省高等教育局组织编写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本书出售、求购地址：https://www.jiaokey.com/book/detail/13719120.html</w:t>
      </w:r>
    </w:p>
    <w:p>
      <w:r>
        <w:t>更多相关图书推荐：https://www.jiaokey.com</w:t>
      </w:r>
    </w:p>
    <w:p>
      <w:r>
        <w:t>四川省讲师团编著；中共四川省委宣传部，中共四川省委讲师团，四川省高等教育局组织编写 其他作品：https://www.jiaokey.com/tag/四川省讲师团编著；中共四川省委宣传部，中共四川省委讲师团，四川省高等教育局组织编写.html</w:t>
      </w:r>
    </w:p>
    <w:p>
      <w:r>
        <w:t>四川省社会科学院出版社 出版图书：https://www.jiaokey.com/tag/四川省社会科学院出版社.html</w:t>
      </w:r>
    </w:p>
    <w:p>
      <w:r>
        <w:t>关键词搜索：https://www.jiaokey.com/tag/政治经济学社会主义部分提要.html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