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书名：生活道  一位当代中国道人的智慧箴言</w:t>
      </w:r>
    </w:p>
    <w:p>
      <w:r>
        <w:t>作者：李君明著</w:t>
      </w:r>
    </w:p>
    <w:p>
      <w:r>
        <w:t>出版社：北京：线装书局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生活道  一位当代中国道人的智慧箴言 评论地址：https://www.jiaokey.com/book/detail/13719114.html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