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书名：张乐平连环漫画全集  三毛从军记  彩色版</w:t>
      </w:r>
    </w:p>
    <w:p>
      <w:r>
        <w:t>作者：张乐平著；洪佩奇，韦枫编</w:t>
      </w:r>
    </w:p>
    <w:p>
      <w:r>
        <w:t>出版社：南京：译林出版社</w:t>
      </w:r>
    </w:p>
    <w:p>
      <w:r>
        <w:t>出版日期：2011</w:t>
      </w:r>
    </w:p>
    <w:p>
      <w:r>
        <w:t>总页数：128</w:t>
      </w:r>
    </w:p>
    <w:p>
      <w:r>
        <w:t>更多请访问教客网: www.jiaokey.com</w:t>
      </w:r>
    </w:p>
    <w:p>
      <w:r>
        <w:t>张乐平连环漫画全集  三毛从军记  彩色版 评论地址：https://www.jiaokey.com/book/detail/13719104.html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