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中国博物馆重要陈列展览年度记录  2011-2012</w:t>
      </w:r>
    </w:p>
    <w:p>
      <w:r>
        <w:rPr>
          <w:rFonts w:ascii="宋体" w:hAnsi="宋体" w:eastAsia="宋体"/>
          <w:sz w:val="24"/>
        </w:rPr>
        <w:t>国家文物局博物馆与社会文物司（科技司），中国文物报社，中国博物馆协会编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中国博物馆重要陈列展览年度记录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国家文物局博物馆与社会文物司（科技司），中国文物报社，中国博物馆协会编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本书出售、求购地址：https://www.jiaokey.com/book/detail/13719090.html</w:t>
      </w:r>
    </w:p>
    <w:p>
      <w:r>
        <w:t>更多相关图书推荐：https://www.jiaokey.com</w:t>
      </w:r>
    </w:p>
    <w:p>
      <w:r>
        <w:t>国家文物局博物馆与社会文物司（科技司），中国文物报社，中国博物馆协会编 其他作品：https://www.jiaokey.com/tag/国家文物局博物馆与社会文物司（科技司），中国文物报社，中国博物馆协会编.html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关键词搜索：https://www.jiaokey.com/tag/中国博物馆重要陈列展览年度记录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