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彩图珍藏版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本书出售、求购地址：https://www.jiaokey.com/book/detail/13719074.html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关键词搜索：https://www.jiaokey.com/tag/水浒传  彩图珍藏版.html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