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  彩图珍藏版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本书出售、求购地址：https://www.jiaokey.com/book/detail/13719073.html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关键词搜索：https://www.jiaokey.com/tag/城南旧事  彩图珍藏版.html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