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中国古代戏剧大师名作赏析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中国古代戏剧大师名作赏析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本书出售、求购地址：https://www.jiaokey.com/book/detail/13719050.html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关键词搜索：https://www.jiaokey.com/tag/中国古代戏剧大师名作赏析.html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