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书名：斯迈尔斯的品格预言  斯迈尔斯教你22堂品格修炼课</w:t>
      </w:r>
    </w:p>
    <w:p>
      <w:r>
        <w:t>作者：李睿编著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总页数：387</w:t>
      </w:r>
    </w:p>
    <w:p>
      <w:r>
        <w:t>更多请访问教客网: www.jiaokey.com</w:t>
      </w:r>
    </w:p>
    <w:p>
      <w:r>
        <w:t>斯迈尔斯的品格预言  斯迈尔斯教你22堂品格修炼课 评论地址：https://www.jiaokey.com/book/detail/13719047.html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