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书名：中国最美的100个秘境</w:t>
      </w:r>
    </w:p>
    <w:p>
      <w:r>
        <w:t>作者：魏郁珉编著</w:t>
      </w:r>
    </w:p>
    <w:p>
      <w:r>
        <w:t>出版社：北京:北京工业大学出版社,2015.01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中国最美的100个秘境 评论地址：https://www.jiaokey.com/book/detail/13719035.html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