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中学生作文一本全  精编版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中学生作文一本全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本书出售、求购地址：https://www.jiaokey.com/book/detail/13719029.html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