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书名：什么是教育  最新版</w:t>
      </w:r>
    </w:p>
    <w:p>
      <w:r>
        <w:t>作者：（美）菲利普·W.杰克森著；吴春雷，马林梅译</w:t>
      </w:r>
    </w:p>
    <w:p>
      <w:r>
        <w:t>出版社：北京:北京时代华文书局,2015.01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什么是教育  最新版 评论地址：https://www.jiaokey.com/book/detail/13719022.html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