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最好的朋友  如何建立和维护友谊</w:t>
      </w:r>
    </w:p>
    <w:p>
      <w:r>
        <w:rPr>
          <w:rFonts w:ascii="宋体" w:hAnsi="宋体" w:eastAsia="宋体"/>
          <w:sz w:val="24"/>
        </w:rPr>
        <w:t>吉尔·内马克 （Jill Neimark）著，马塞拉·巴克·维纳 （Marcella Bakur Weiner）著，乔安·阿迪诺菲 （JoAnn Adinolfi），文心译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最好的朋友  如何建立和维护友谊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吉尔·内马克 （Jill Neimark）著，马塞拉·巴克·维纳 （Marcella Bakur Weiner）著，乔安·阿迪诺菲 （JoAnn Adinolfi），文心译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本书出售、求购地址：https://www.jiaokey.com/book/detail/13719010.html</w:t>
      </w:r>
    </w:p>
    <w:p>
      <w:r>
        <w:t>更多相关图书推荐：https://www.jiaokey.com</w:t>
      </w:r>
    </w:p>
    <w:p>
      <w:r>
        <w:t>吉尔·内马克 （Jill Neimark）著，马塞拉·巴克·维纳 （Marcella Bakur Weiner）著，乔安·阿迪诺菲 （JoAnn Adinolfi），文心译 其他作品：https://www.jiaokey.com/tag/吉尔·内马克 （Jill Neimark）著，马塞拉·巴克·维纳 （Marcella Bakur Weiner）著，乔安·阿迪诺菲 （JoAnn Adinolfi），文心译.html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关键词搜索：https://www.jiaokey.com/tag/最好的朋友  如何建立和维护友谊.html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