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乌云之上有晴空  学会原谅别人</w:t>
      </w:r>
    </w:p>
    <w:p>
      <w:r>
        <w:rPr>
          <w:rFonts w:ascii="宋体" w:hAnsi="宋体" w:eastAsia="宋体"/>
          <w:sz w:val="24"/>
        </w:rPr>
        <w:t>（美）罗伯特·恩赖特著；（美）凯瑟琳·坤茨·芬尼绘；邹丹译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乌云之上有晴空  学会原谅别人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（美）罗伯特·恩赖特著；（美）凯瑟琳·坤茨·芬尼绘；邹丹译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本书出售、求购地址：https://www.jiaokey.com/book/detail/13719009.html</w:t>
      </w:r>
    </w:p>
    <w:p>
      <w:r>
        <w:t>更多相关图书推荐：https://www.jiaokey.com</w:t>
      </w:r>
    </w:p>
    <w:p>
      <w:r>
        <w:t>（美）罗伯特·恩赖特著；（美）凯瑟琳·坤茨·芬尼绘；邹丹译 其他作品：https://www.jiaokey.com/tag/（美）罗伯特·恩赖特著；（美）凯瑟琳·坤茨·芬尼绘；邹丹译.html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关键词搜索：https://www.jiaokey.com/tag/乌云之上有晴空  学会原谅别人.html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