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“首相”号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“首相”号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本书出售、求购地址：https://www.jiaokey.com/book/detail/13718991.html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关键词搜索：https://www.jiaokey.com/tag/“首相”号.html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