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书名：人生是拆不完的礼物</w:t>
      </w:r>
    </w:p>
    <w:p>
      <w:r>
        <w:t>作者：李淙翰著</w:t>
      </w:r>
    </w:p>
    <w:p>
      <w:r>
        <w:t>出版社：北京:北京时代华文书局,2015.01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人生是拆不完的礼物 评论地址：https://www.jiaokey.com/book/detail/13718987.html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