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我在哈佛上大学  11位中国学子哈佛求学之路</w:t>
      </w:r>
    </w:p>
    <w:p>
      <w:r>
        <w:rPr>
          <w:rFonts w:ascii="宋体" w:hAnsi="宋体" w:eastAsia="宋体"/>
          <w:sz w:val="24"/>
        </w:rPr>
        <w:t>石榴花，刘鹏飞主编；林蕾，杨朦等著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我在哈佛上大学  11位中国学子哈佛求学之路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石榴花，刘鹏飞主编；林蕾，杨朦等著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本书出售、求购地址：https://www.jiaokey.com/book/detail/13718983.html</w:t>
      </w:r>
    </w:p>
    <w:p>
      <w:r>
        <w:t>更多相关图书推荐：https://www.jiaokey.com</w:t>
      </w:r>
    </w:p>
    <w:p>
      <w:r>
        <w:t>石榴花，刘鹏飞主编；林蕾，杨朦等著 其他作品：https://www.jiaokey.com/tag/石榴花，刘鹏飞主编；林蕾，杨朦等著.html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关键词搜索：https://www.jiaokey.com/tag/我在哈佛上大学  11位中国学子哈佛求学之路.html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