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拉克汉插图本  仲夏夜之梦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拉克汉插图本  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本书出售、求购地址：https://www.jiaokey.com/book/detail/13718976.html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关键词搜索：https://www.jiaokey.com/tag/拉克汉插图本  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