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艺术学论集</w:t>
      </w:r>
    </w:p>
    <w:p>
      <w:r>
        <w:rPr>
          <w:rFonts w:ascii="宋体" w:hAnsi="宋体" w:eastAsia="宋体"/>
          <w:sz w:val="24"/>
        </w:rPr>
        <w:t>李心峰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9787807692065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本书共分为四编，主要内容包括：艺术学的构想；艺术学元科学研究；艺术学史研究；中国艺术史、日本美学与非物质文化遗产。</w:t>
      </w:r>
    </w:p>
    <w:p/>
    <w:p>
      <w:r>
        <w:t>本书出售、求购地址：https://www.jiaokey.com/book/detail/13718974.html</w:t>
      </w:r>
    </w:p>
    <w:p>
      <w:r>
        <w:t>更多论文集图书推荐：https://www.jiaokey.com</w:t>
      </w:r>
    </w:p>
    <w:p>
      <w:r>
        <w:t>李心峰 其他作品：https://www.jiaokey.com/tag/李心峰.html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关键词搜索：https://www.jiaokey.com/tag/艺术学-文集.html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