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历史是被描述的  中国电影历史的景观建构</w:t>
      </w:r>
    </w:p>
    <w:p>
      <w:r>
        <w:rPr>
          <w:rFonts w:ascii="宋体" w:hAnsi="宋体" w:eastAsia="宋体"/>
          <w:sz w:val="24"/>
        </w:rPr>
        <w:t>高小健著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历史是被描述的  中国电影历史的景观建构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本书出售、求购地址：https://www.jiaokey.com/book/detail/13718955.html</w:t>
      </w:r>
    </w:p>
    <w:p>
      <w:r>
        <w:t>更多相关图书推荐：https://www.jiaokey.com</w:t>
      </w:r>
    </w:p>
    <w:p>
      <w:r>
        <w:t>高小健著 其他作品：https://www.jiaokey.com/tag/高小健著.html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关键词搜索：https://www.jiaokey.com/tag/历史是被描述的  中国电影历史的景观建构.html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