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如果容许我再过一次人生</w:t>
      </w:r>
    </w:p>
    <w:p>
      <w:r>
        <w:rPr>
          <w:rFonts w:ascii="宋体" w:hAnsi="宋体" w:eastAsia="宋体"/>
          <w:sz w:val="24"/>
        </w:rPr>
        <w:t>（法）蒙田著；陈家录译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如果容许我再过一次人生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（法）蒙田著；陈家录译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本书出售、求购地址：https://www.jiaokey.com/book/detail/13718951.html</w:t>
      </w:r>
    </w:p>
    <w:p>
      <w:r>
        <w:t>更多相关图书推荐：https://www.jiaokey.com</w:t>
      </w:r>
    </w:p>
    <w:p>
      <w:r>
        <w:t>（法）蒙田著；陈家录译 其他作品：https://www.jiaokey.com/tag/（法）蒙田著；陈家录译.html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关键词搜索：https://www.jiaokey.com/tag/如果容许我再过一次人生.html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