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好儿女花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好儿女花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本书出售、求购地址：https://www.jiaokey.com/book/detail/13718947.html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关键词搜索：https://www.jiaokey.com/tag/好儿女花.html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