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面对国旗  迎着三色旗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面对国旗  迎着三色旗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本书出售、求购地址：https://www.jiaokey.com/book/detail/13718940.html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关键词搜索：https://www.jiaokey.com/tag/面对国旗  迎着三色旗.html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