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利沃尼惨案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利沃尼惨案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本书出售、求购地址：https://www.jiaokey.com/book/detail/13718937.html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关键词搜索：https://www.jiaokey.com/tag/利沃尼惨案.html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