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南极的斯芬克斯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南极的斯芬克斯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本书出售、求购地址：https://www.jiaokey.com/book/detail/13718935.html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关键词搜索：https://www.jiaokey.com/tag/南极的斯芬克斯.html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