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书名：开间自己的小店，过自己想过的生活</w:t>
      </w:r>
    </w:p>
    <w:p>
      <w:r>
        <w:t>作者：（日）田川美由著；周志燕译</w:t>
      </w:r>
    </w:p>
    <w:p>
      <w:r>
        <w:t>出版社：北京:北京时代华文书局,2015.04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开间自己的小店，过自己想过的生活 评论地址：https://www.jiaokey.com/book/detail/13718922.html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