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噢，诸神  希腊罗马神话人物现代解读</w:t>
      </w:r>
    </w:p>
    <w:p>
      <w:r>
        <w:rPr>
          <w:rFonts w:ascii="宋体" w:hAnsi="宋体" w:eastAsia="宋体"/>
          <w:sz w:val="24"/>
        </w:rPr>
        <w:t>（美）菲力普·弗莱曼（FhilipFreeman）著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噢，诸神  希腊罗马神话人物现代解读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（美）菲力普·弗莱曼（FhilipFreeman）著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本书出售、求购地址：https://www.jiaokey.com/book/detail/13718919.html</w:t>
      </w:r>
    </w:p>
    <w:p>
      <w:r>
        <w:t>更多相关图书推荐：https://www.jiaokey.com</w:t>
      </w:r>
    </w:p>
    <w:p>
      <w:r>
        <w:t>（美）菲力普·弗莱曼（FhilipFreeman）著 其他作品：https://www.jiaokey.com/tag/（美）菲力普·弗莱曼（FhilipFreeman）著.html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关键词搜索：https://www.jiaokey.com/tag/噢，诸神  希腊罗马神话人物现代解读.html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