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书名：复古时裳</w:t>
      </w:r>
    </w:p>
    <w:p>
      <w:r>
        <w:t>作者：（英）奥蒂莉·戈弗雷著；欧阳粟叶译</w:t>
      </w:r>
    </w:p>
    <w:p>
      <w:r>
        <w:t>出版社：北京时代华文书局,2015.03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复古时裳 评论地址：https://www.jiaokey.com/book/detail/13718915.html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