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CNN主播教你老外最常用的英文短语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CNN主播教你老外最常用的英文短语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本书出售、求购地址：https://www.jiaokey.com/book/detail/13718911.html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关键词搜索：https://www.jiaokey.com/tag/CNN主播教你老外最常用的英文短语.html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