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书名：刑事辩护的艺术  无罪辩护经验谈</w:t>
      </w:r>
    </w:p>
    <w:p>
      <w:r>
        <w:t>作者：王永杰编著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刑事辩护的艺术  无罪辩护经验谈 评论地址：https://www.jiaokey.com/book/detail/13718872.html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