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2007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总页数：67</w:t>
      </w:r>
    </w:p>
    <w:p>
      <w:r>
        <w:t>更多请访问教客网: www.jiaokey.com</w:t>
      </w:r>
    </w:p>
    <w:p>
      <w:r>
        <w:t>2015国家司法考试十年真题集训  2007  试卷版 评论地址：https://www.jiaokey.com/book/detail/13718870.html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