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言语理解与表达  飞跃版</w:t>
      </w:r>
    </w:p>
    <w:p>
      <w:r>
        <w:t>作者：李雨欣编著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2015-2016公务员录用考试15天快速突破  言语理解与表达  飞跃版 评论地址：https://www.jiaokey.com/book/detail/13718800.html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