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数量关系  飞跃版</w:t>
      </w:r>
    </w:p>
    <w:p>
      <w:r>
        <w:t>作者：詹凯编著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总页数：206</w:t>
      </w:r>
    </w:p>
    <w:p>
      <w:r>
        <w:t>更多请访问教客网: www.jiaokey.com</w:t>
      </w:r>
    </w:p>
    <w:p>
      <w:r>
        <w:t>2015-2016公务员录用考试15天快速突破  数量关系  飞跃版 评论地址：https://www.jiaokey.com/book/detail/13718797.html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