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书名：2015-2016公务员录用考试15天快速突破  常识判断  飞跃版</w:t>
      </w:r>
    </w:p>
    <w:p>
      <w:r>
        <w:t>作者：木云编著</w:t>
      </w:r>
    </w:p>
    <w:p>
      <w:r>
        <w:t>出版社：北京：中国法制出版社</w:t>
      </w:r>
    </w:p>
    <w:p>
      <w:r>
        <w:t>出版日期：2015.02</w:t>
      </w:r>
    </w:p>
    <w:p>
      <w:r>
        <w:t>总页数：183</w:t>
      </w:r>
    </w:p>
    <w:p>
      <w:r>
        <w:t>更多请访问教客网: www.jiaokey.com</w:t>
      </w:r>
    </w:p>
    <w:p>
      <w:r>
        <w:t>2015-2016公务员录用考试15天快速突破  常识判断  飞跃版 评论地址：https://www.jiaokey.com/book/detail/13718796.html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