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书名：所有人的正义  中国刑事错案预防与救济指南</w:t>
      </w:r>
    </w:p>
    <w:p>
      <w:r>
        <w:t>作者：刘品新，王燃，陈颖编著</w:t>
      </w:r>
    </w:p>
    <w:p>
      <w:r>
        <w:t>出版社：北京：中国法制出版社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所有人的正义  中国刑事错案预防与救济指南 评论地址：https://www.jiaokey.com/book/detail/13718789.html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