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轻松完胜秘籍</w:t>
      </w:r>
    </w:p>
    <w:p>
      <w:r>
        <w:rPr>
          <w:rFonts w:ascii="宋体" w:hAnsi="宋体" w:eastAsia="宋体"/>
          <w:sz w:val="24"/>
        </w:rPr>
        <w:t>（英）理查德·坦普勒著；谭苗苗，田丽，欧阳春玲译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轻松完胜秘籍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（英）理查德·坦普勒著；谭苗苗，田丽，欧阳春玲译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本书出售、求购地址：https://www.jiaokey.com/book/detail/13718753.html</w:t>
      </w:r>
    </w:p>
    <w:p>
      <w:r>
        <w:t>更多相关图书推荐：https://www.jiaokey.com</w:t>
      </w:r>
    </w:p>
    <w:p>
      <w:r>
        <w:t>（英）理查德·坦普勒著；谭苗苗，田丽，欧阳春玲译 其他作品：https://www.jiaokey.com/tag/（英）理查德·坦普勒著；谭苗苗，田丽，欧阳春玲译.html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关键词搜索：https://www.jiaokey.com/tag/轻松完胜秘籍.html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