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职业教育电子技术专业课程改革与创新</w:t>
      </w:r>
    </w:p>
    <w:p>
      <w:r>
        <w:rPr>
          <w:rFonts w:ascii="宋体" w:hAnsi="宋体" w:eastAsia="宋体"/>
          <w:sz w:val="24"/>
        </w:rPr>
        <w:t>李雄杰，叶建波，翁正国等著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职业教育电子技术专业课程改革与创新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李雄杰，叶建波，翁正国等著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本书出售、求购地址：https://www.jiaokey.com/book/detail/13718748.html</w:t>
      </w:r>
    </w:p>
    <w:p>
      <w:r>
        <w:t>更多相关图书推荐：https://www.jiaokey.com</w:t>
      </w:r>
    </w:p>
    <w:p>
      <w:r>
        <w:t>李雄杰，叶建波，翁正国等著 其他作品：https://www.jiaokey.com/tag/李雄杰，叶建波，翁正国等著.html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关键词搜索：https://www.jiaokey.com/tag/职业教育电子技术专业课程改革与创新.html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