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绿色教育中学数学课堂  数学教学新愿景</w:t>
      </w:r>
    </w:p>
    <w:p>
      <w:r>
        <w:rPr>
          <w:rFonts w:ascii="宋体" w:hAnsi="宋体" w:eastAsia="宋体"/>
          <w:sz w:val="24"/>
        </w:rPr>
        <w:t>綦春霞，李孝诚主编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绿色教育中学数学课堂  数学教学新愿景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綦春霞，李孝诚主编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本书出售、求购地址：https://www.jiaokey.com/book/detail/13718745.html</w:t>
      </w:r>
    </w:p>
    <w:p>
      <w:r>
        <w:t>更多相关图书推荐：https://www.jiaokey.com</w:t>
      </w:r>
    </w:p>
    <w:p>
      <w:r>
        <w:t>綦春霞，李孝诚主编 其他作品：https://www.jiaokey.com/tag/綦春霞，李孝诚主编.html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关键词搜索：https://www.jiaokey.com/tag/绿色教育中学数学课堂  数学教学新愿景.html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