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书名：复杂网络化系统的牵制控制  英文版</w:t>
      </w:r>
    </w:p>
    <w:p>
      <w:r>
        <w:t>作者：苏厚胜，汪小帆著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总页数：163</w:t>
      </w:r>
    </w:p>
    <w:p>
      <w:r>
        <w:t>更多请访问教客网: www.jiaokey.com</w:t>
      </w:r>
    </w:p>
    <w:p>
      <w:r>
        <w:t>复杂网络化系统的牵制控制  英文版 评论地址：https://www.jiaokey.com/book/detail/13718695.html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