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钢锁苍龙  霸贯九州  方秦汉传</w:t>
      </w:r>
    </w:p>
    <w:p>
      <w:r>
        <w:rPr>
          <w:rFonts w:ascii="宋体" w:hAnsi="宋体" w:eastAsia="宋体"/>
          <w:sz w:val="24"/>
        </w:rPr>
        <w:t>郭永玉，贺金波，黄琨著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钢锁苍龙  霸贯九州  方秦汉传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郭永玉，贺金波，黄琨著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本书出售、求购地址：https://www.jiaokey.com/book/detail/13718690.html</w:t>
      </w:r>
    </w:p>
    <w:p>
      <w:r>
        <w:t>更多相关图书推荐：https://www.jiaokey.com</w:t>
      </w:r>
    </w:p>
    <w:p>
      <w:r>
        <w:t>郭永玉，贺金波，黄琨著 其他作品：https://www.jiaokey.com/tag/郭永玉，贺金波，黄琨著.html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关键词搜索：https://www.jiaokey.com/tag/钢锁苍龙  霸贯九州  方秦汉传.html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