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书名：必备的71堂人生修行课  中日双语版</w:t>
      </w:r>
    </w:p>
    <w:p>
      <w:r>
        <w:t>作者：王立峰，郑成芹主编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必备的71堂人生修行课  中日双语版 评论地址：https://www.jiaokey.com/book/detail/13718608.html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