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书名：带你走出心霾  中日双语版</w:t>
      </w:r>
    </w:p>
    <w:p>
      <w:r>
        <w:t>作者：阎利华，吴明伟主编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总页数：218</w:t>
      </w:r>
    </w:p>
    <w:p>
      <w:r>
        <w:t>更多请访问教客网: www.jiaokey.com</w:t>
      </w:r>
    </w:p>
    <w:p>
      <w:r>
        <w:t>带你走出心霾  中日双语版 评论地址：https://www.jiaokey.com/book/detail/13718607.html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