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书名：跟任何人都聊得来</w:t>
      </w:r>
    </w:p>
    <w:p>
      <w:r>
        <w:t>作者：（美）贝克特尔著；陈芳芳译</w:t>
      </w:r>
    </w:p>
    <w:p>
      <w:r>
        <w:t>出版社：北京：九州出版社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跟任何人都聊得来 评论地址：https://www.jiaokey.com/book/detail/13718585.html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