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书名：释韬举略  孟祥青教授论安全</w:t>
      </w:r>
    </w:p>
    <w:p>
      <w:r>
        <w:t>作者：孟祥青著</w:t>
      </w:r>
    </w:p>
    <w:p>
      <w:r>
        <w:t>出版社：北京:中国友谊出版公司,2015.01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释韬举略  孟祥青教授论安全 评论地址：https://www.jiaokey.com/book/detail/13718574.html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