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书名：《乡村建设理论》述要</w:t>
      </w:r>
    </w:p>
    <w:p>
      <w:r>
        <w:t>作者：高强编著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《乡村建设理论》述要 评论地址：https://www.jiaokey.com/book/detail/13718544.html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