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中国边疆研究文库 初编 综合卷五 中俄交涉记</w:t>
      </w:r>
    </w:p>
    <w:p>
      <w:r>
        <w:rPr>
          <w:rFonts w:ascii="宋体" w:hAnsi="宋体" w:eastAsia="宋体"/>
          <w:sz w:val="24"/>
        </w:rPr>
        <w:t>于逢春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中国边疆研究文库 初编 综合卷五 中俄交涉记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于逢春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本书出售、求购地址：https://www.jiaokey.com/book/detail/13718541.html</w:t>
      </w:r>
    </w:p>
    <w:p>
      <w:r>
        <w:t>更多相关图书推荐：https://www.jiaokey.com</w:t>
      </w:r>
    </w:p>
    <w:p>
      <w:r>
        <w:t>于逢春 其他作品：https://www.jiaokey.com/tag/于逢春.html</w:t>
      </w:r>
    </w:p>
    <w:p>
      <w:r>
        <w:t>关键词搜索：https://www.jiaokey.com/tag/中国边疆研究文库 初编 综合卷五 中俄交涉记.html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