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共享·协同·创意  读写整合式语文教学探微</w:t>
      </w:r>
    </w:p>
    <w:p>
      <w:r>
        <w:rPr>
          <w:rFonts w:ascii="宋体" w:hAnsi="宋体" w:eastAsia="宋体"/>
          <w:sz w:val="24"/>
        </w:rPr>
        <w:t>洪世昌，吴羽君著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8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共享·协同·创意  读写整合式语文教学探微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洪世昌，吴羽君著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作文课-教学研究-高中-阅读课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本书出售、求购地址：https://www.jiaokey.com/book/detail/13718497.html</w:t>
      </w:r>
    </w:p>
    <w:p>
      <w:r>
        <w:t>更多相关图书推荐：https://www.jiaokey.com</w:t>
      </w:r>
    </w:p>
    <w:p>
      <w:r>
        <w:t>洪世昌，吴羽君著 其他作品：https://www.jiaokey.com/tag/洪世昌，吴羽君著.html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关键词搜索：https://www.jiaokey.com/tag/作文课-教学研究-高中-阅读课.html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