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书名：施万春中山颂交响组曲</w:t>
      </w:r>
    </w:p>
    <w:p>
      <w:r>
        <w:t>作者：施万春著</w:t>
      </w:r>
    </w:p>
    <w:p>
      <w:r>
        <w:t>出版社：北京:人民音乐出版社,2011.09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施万春中山颂交响组曲 评论地址：https://www.jiaokey.com/book/detail/13718481.html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