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书名：生成之魅  大学课程决策实地研究</w:t>
      </w:r>
    </w:p>
    <w:p>
      <w:r>
        <w:t>作者：皮武著</w:t>
      </w:r>
    </w:p>
    <w:p>
      <w:r>
        <w:t>出版社：长春:吉林大学出版社,2013.12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生成之魅  大学课程决策实地研究 评论地址：https://www.jiaokey.com/book/detail/13718459.html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